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-rt en -rs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Small"/>
      </w:pPr>
      <w:r>
        <w:t xml:space="preserve">   koevert    </w:t>
      </w:r>
      <w:r>
        <w:t xml:space="preserve">   klits    </w:t>
      </w:r>
      <w:r>
        <w:t xml:space="preserve">   flits    </w:t>
      </w:r>
      <w:r>
        <w:t xml:space="preserve">   fiets    </w:t>
      </w:r>
      <w:r>
        <w:t xml:space="preserve">   koets    </w:t>
      </w:r>
      <w:r>
        <w:t xml:space="preserve">   rots    </w:t>
      </w:r>
      <w:r>
        <w:t xml:space="preserve">   bots    </w:t>
      </w:r>
      <w:r>
        <w:t xml:space="preserve">   sport    </w:t>
      </w:r>
      <w:r>
        <w:t xml:space="preserve">   beurt    </w:t>
      </w:r>
      <w:r>
        <w:t xml:space="preserve">   kaart    </w:t>
      </w:r>
      <w:r>
        <w:t xml:space="preserve">   swart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-rt en -rs</dc:title>
  <dcterms:created xsi:type="dcterms:W3CDTF">2021-10-10T23:49:36Z</dcterms:created>
  <dcterms:modified xsi:type="dcterms:W3CDTF">2021-10-10T23:49:36Z</dcterms:modified>
</cp:coreProperties>
</file>