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perhaps    </w:t>
      </w:r>
      <w:r>
        <w:t xml:space="preserve">   natural    </w:t>
      </w:r>
      <w:r>
        <w:t xml:space="preserve">   library    </w:t>
      </w:r>
      <w:r>
        <w:t xml:space="preserve">   heart    </w:t>
      </w:r>
      <w:r>
        <w:t xml:space="preserve">   fruit    </w:t>
      </w:r>
      <w:r>
        <w:t xml:space="preserve">   enough    </w:t>
      </w:r>
      <w:r>
        <w:t xml:space="preserve">   disappear    </w:t>
      </w:r>
      <w:r>
        <w:t xml:space="preserve">   caught    </w:t>
      </w:r>
      <w:r>
        <w:t xml:space="preserve">   answer    </w:t>
      </w:r>
      <w:r>
        <w:t xml:space="preserve">   address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ruby</dc:title>
  <dcterms:created xsi:type="dcterms:W3CDTF">2021-10-11T15:51:56Z</dcterms:created>
  <dcterms:modified xsi:type="dcterms:W3CDTF">2021-10-11T15:51:56Z</dcterms:modified>
</cp:coreProperties>
</file>