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in the smoke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mr lockhart call 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sunk in the south china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lodging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bank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thing sally hid under while running from mrs hollands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her first pistol made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item of  immence value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docks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sallys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mrs holland take from her husbands dead bodie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dink drunk by bedwell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in the smoke</dc:title>
  <dcterms:created xsi:type="dcterms:W3CDTF">2021-10-11T15:52:43Z</dcterms:created>
  <dcterms:modified xsi:type="dcterms:W3CDTF">2021-10-11T15:52:43Z</dcterms:modified>
</cp:coreProperties>
</file>