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rugby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warriors    </w:t>
      </w:r>
      <w:r>
        <w:t xml:space="preserve">   cowboys    </w:t>
      </w:r>
      <w:r>
        <w:t xml:space="preserve">   thurston    </w:t>
      </w:r>
      <w:r>
        <w:t xml:space="preserve">   cronk    </w:t>
      </w:r>
      <w:r>
        <w:t xml:space="preserve">   gallen    </w:t>
      </w:r>
      <w:r>
        <w:t xml:space="preserve">   munster    </w:t>
      </w:r>
      <w:r>
        <w:t xml:space="preserve">   slater    </w:t>
      </w:r>
      <w:r>
        <w:t xml:space="preserve">   ladder    </w:t>
      </w:r>
      <w:r>
        <w:t xml:space="preserve">   nrl    </w:t>
      </w:r>
      <w:r>
        <w:t xml:space="preserve">   stateoforigin    </w:t>
      </w:r>
      <w:r>
        <w:t xml:space="preserve">   panthers    </w:t>
      </w:r>
      <w:r>
        <w:t xml:space="preserve">   storm    </w:t>
      </w:r>
      <w:r>
        <w:t xml:space="preserve">   league    </w:t>
      </w:r>
      <w:r>
        <w:t xml:space="preserve">   blues    </w:t>
      </w:r>
      <w:r>
        <w:t xml:space="preserve">   maroons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rugby </dc:title>
  <dcterms:created xsi:type="dcterms:W3CDTF">2021-10-11T15:50:52Z</dcterms:created>
  <dcterms:modified xsi:type="dcterms:W3CDTF">2021-10-11T15:50:52Z</dcterms:modified>
</cp:coreProperties>
</file>