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rugby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one way to gain three points in a rugby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people are there on the rugby pitch at the start of a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points is a conversion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all players have to wear for protection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kick starts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you kick the ball through in a conversion or penalty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people in a professional rugby team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in charge of a rugby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team does England play in the calcutta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number shirt is at the back of the scrum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England player kicked the winning points in 2003 world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the home of English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do when your team mate has been tackled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points is a try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position is number nine</w:t>
            </w:r>
          </w:p>
        </w:tc>
      </w:tr>
    </w:tbl>
    <w:p>
      <w:pPr>
        <w:pStyle w:val="WordBankMedium"/>
      </w:pPr>
      <w:r>
        <w:t xml:space="preserve">   fifteen    </w:t>
      </w:r>
      <w:r>
        <w:t xml:space="preserve">   five    </w:t>
      </w:r>
      <w:r>
        <w:t xml:space="preserve">   two    </w:t>
      </w:r>
      <w:r>
        <w:t xml:space="preserve">   posts    </w:t>
      </w:r>
      <w:r>
        <w:t xml:space="preserve">   jonny wilkinson    </w:t>
      </w:r>
      <w:r>
        <w:t xml:space="preserve">   drop kick    </w:t>
      </w:r>
      <w:r>
        <w:t xml:space="preserve">   Twickenham    </w:t>
      </w:r>
      <w:r>
        <w:t xml:space="preserve">   Scotland    </w:t>
      </w:r>
      <w:r>
        <w:t xml:space="preserve">   scrum half    </w:t>
      </w:r>
      <w:r>
        <w:t xml:space="preserve">   gum shield    </w:t>
      </w:r>
      <w:r>
        <w:t xml:space="preserve">   ruck    </w:t>
      </w:r>
      <w:r>
        <w:t xml:space="preserve">   drop goal    </w:t>
      </w:r>
      <w:r>
        <w:t xml:space="preserve">   eight    </w:t>
      </w:r>
      <w:r>
        <w:t xml:space="preserve">   referee    </w:t>
      </w:r>
      <w:r>
        <w:t xml:space="preserve">   thirty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rugby</dc:title>
  <dcterms:created xsi:type="dcterms:W3CDTF">2021-10-11T15:52:52Z</dcterms:created>
  <dcterms:modified xsi:type="dcterms:W3CDTF">2021-10-11T15:52:52Z</dcterms:modified>
</cp:coreProperties>
</file>