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studs    </w:t>
      </w:r>
      <w:r>
        <w:t xml:space="preserve">   tappenalty    </w:t>
      </w:r>
      <w:r>
        <w:t xml:space="preserve">   lineout    </w:t>
      </w:r>
      <w:r>
        <w:t xml:space="preserve">   posts    </w:t>
      </w:r>
      <w:r>
        <w:t xml:space="preserve">   pads    </w:t>
      </w:r>
      <w:r>
        <w:t xml:space="preserve">   gumshield    </w:t>
      </w:r>
      <w:r>
        <w:t xml:space="preserve">   shorts    </w:t>
      </w:r>
      <w:r>
        <w:t xml:space="preserve">   socks    </w:t>
      </w:r>
      <w:r>
        <w:t xml:space="preserve">   boots    </w:t>
      </w:r>
      <w:r>
        <w:t xml:space="preserve">   jersey    </w:t>
      </w:r>
      <w:r>
        <w:t xml:space="preserve">   rightwing    </w:t>
      </w:r>
      <w:r>
        <w:t xml:space="preserve">   outsidecentre    </w:t>
      </w:r>
      <w:r>
        <w:t xml:space="preserve">   flyhalf    </w:t>
      </w:r>
      <w:r>
        <w:t xml:space="preserve">   scrumhalf    </w:t>
      </w:r>
      <w:r>
        <w:t xml:space="preserve">   flankers    </w:t>
      </w:r>
      <w:r>
        <w:t xml:space="preserve">   locks    </w:t>
      </w:r>
      <w:r>
        <w:t xml:space="preserve">   hooker    </w:t>
      </w:r>
      <w:r>
        <w:t xml:space="preserve">   prop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</dc:title>
  <dcterms:created xsi:type="dcterms:W3CDTF">2021-10-12T20:54:26Z</dcterms:created>
  <dcterms:modified xsi:type="dcterms:W3CDTF">2021-10-12T20:54:26Z</dcterms:modified>
</cp:coreProperties>
</file>