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field    </w:t>
      </w:r>
      <w:r>
        <w:t xml:space="preserve">   grass    </w:t>
      </w:r>
      <w:r>
        <w:t xml:space="preserve">   grip    </w:t>
      </w:r>
      <w:r>
        <w:t xml:space="preserve">   kick    </w:t>
      </w:r>
      <w:r>
        <w:t xml:space="preserve">   lines    </w:t>
      </w:r>
      <w:r>
        <w:t xml:space="preserve">   pass    </w:t>
      </w:r>
      <w:r>
        <w:t xml:space="preserve">   players    </w:t>
      </w:r>
      <w:r>
        <w:t xml:space="preserve">   rugby ball    </w:t>
      </w:r>
      <w:r>
        <w:t xml:space="preserve">   rugby boots    </w:t>
      </w:r>
      <w:r>
        <w:t xml:space="preserve">   running    </w:t>
      </w:r>
      <w:r>
        <w:t xml:space="preserve">   socks    </w:t>
      </w:r>
      <w:r>
        <w:t xml:space="preserve">   tackle    </w:t>
      </w:r>
      <w:r>
        <w:t xml:space="preserve">   tee    </w:t>
      </w:r>
      <w:r>
        <w:t xml:space="preserve">   throw    </w:t>
      </w:r>
      <w:r>
        <w:t xml:space="preserve">   tops    </w:t>
      </w:r>
      <w:r>
        <w:t xml:space="preserve">   try    </w:t>
      </w:r>
      <w:r>
        <w:t xml:space="preserve">   water    </w:t>
      </w:r>
      <w:r>
        <w:t xml:space="preserve">   waterbottle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2021-10-12T20:52:54Z</dcterms:created>
  <dcterms:modified xsi:type="dcterms:W3CDTF">2021-10-12T20:52:54Z</dcterms:modified>
</cp:coreProperties>
</file>