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Exeter    </w:t>
      </w:r>
      <w:r>
        <w:t xml:space="preserve">   Newcastle    </w:t>
      </w:r>
      <w:r>
        <w:t xml:space="preserve">   Bristol    </w:t>
      </w:r>
      <w:r>
        <w:t xml:space="preserve">   Sale    </w:t>
      </w:r>
      <w:r>
        <w:t xml:space="preserve">   Northampton    </w:t>
      </w:r>
      <w:r>
        <w:t xml:space="preserve">   Bath    </w:t>
      </w:r>
      <w:r>
        <w:t xml:space="preserve">   Worcester    </w:t>
      </w:r>
      <w:r>
        <w:t xml:space="preserve">   Leicester    </w:t>
      </w:r>
      <w:r>
        <w:t xml:space="preserve">   Harlequins    </w:t>
      </w:r>
      <w:r>
        <w:t xml:space="preserve">   Gloucester    </w:t>
      </w:r>
      <w:r>
        <w:t xml:space="preserve">   Wasps    </w:t>
      </w:r>
      <w:r>
        <w:t xml:space="preserve">   Saracens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teams </dc:title>
  <dcterms:created xsi:type="dcterms:W3CDTF">2021-10-12T20:53:23Z</dcterms:created>
  <dcterms:modified xsi:type="dcterms:W3CDTF">2021-10-12T20:53:23Z</dcterms:modified>
</cp:coreProperties>
</file>