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 of three fight for power series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flight    </w:t>
      </w:r>
      <w:r>
        <w:t xml:space="preserve">   mercenaries    </w:t>
      </w:r>
      <w:r>
        <w:t xml:space="preserve">   technology    </w:t>
      </w:r>
      <w:r>
        <w:t xml:space="preserve">   virus    </w:t>
      </w:r>
      <w:r>
        <w:t xml:space="preserve">   blackout    </w:t>
      </w:r>
      <w:r>
        <w:t xml:space="preserve">   herb    </w:t>
      </w:r>
      <w:r>
        <w:t xml:space="preserve">   adam    </w:t>
      </w:r>
      <w:r>
        <w:t xml:space="preserve">   ultralight    </w:t>
      </w:r>
      <w:r>
        <w:t xml:space="preserve">   Eden mills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of three fight for power series </dc:title>
  <dcterms:created xsi:type="dcterms:W3CDTF">2021-10-11T15:51:26Z</dcterms:created>
  <dcterms:modified xsi:type="dcterms:W3CDTF">2021-10-11T15:51:26Z</dcterms:modified>
</cp:coreProperties>
</file>