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rulers of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Henry II Curtmantle    </w:t>
      </w:r>
      <w:r>
        <w:t xml:space="preserve">   Henry I Beauclerc    </w:t>
      </w:r>
      <w:r>
        <w:t xml:space="preserve">   Alfred the Great    </w:t>
      </w:r>
      <w:r>
        <w:t xml:space="preserve">   William II Rufus    </w:t>
      </w:r>
      <w:r>
        <w:t xml:space="preserve">   Svein Forkbeard    </w:t>
      </w:r>
      <w:r>
        <w:t xml:space="preserve">   Edward the Elder    </w:t>
      </w:r>
      <w:r>
        <w:t xml:space="preserve">   Athelstan    </w:t>
      </w:r>
      <w:r>
        <w:t xml:space="preserve">   Eadred    </w:t>
      </w:r>
      <w:r>
        <w:t xml:space="preserve">   Canute the Great    </w:t>
      </w:r>
      <w:r>
        <w:t xml:space="preserve">   Hardicanute    </w:t>
      </w:r>
      <w:r>
        <w:t xml:space="preserve">   Harold Harefoot    </w:t>
      </w:r>
      <w:r>
        <w:t xml:space="preserve">   Edmund Ironside    </w:t>
      </w:r>
      <w:r>
        <w:t xml:space="preserve">   Empress Matilda    </w:t>
      </w:r>
      <w:r>
        <w:t xml:space="preserve">   Edward the Confessor    </w:t>
      </w:r>
      <w:r>
        <w:t xml:space="preserve">   John Lackland    </w:t>
      </w:r>
      <w:r>
        <w:t xml:space="preserve">   Henry VI    </w:t>
      </w:r>
      <w:r>
        <w:t xml:space="preserve">   Stephen    </w:t>
      </w:r>
      <w:r>
        <w:t xml:space="preserve">   Harold II    </w:t>
      </w:r>
      <w:r>
        <w:t xml:space="preserve">   Aethelwulf    </w:t>
      </w:r>
      <w:r>
        <w:t xml:space="preserve">   Egbert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rulers of england</dc:title>
  <dcterms:created xsi:type="dcterms:W3CDTF">2021-10-11T15:51:36Z</dcterms:created>
  <dcterms:modified xsi:type="dcterms:W3CDTF">2021-10-11T15:51:36Z</dcterms:modified>
</cp:coreProperties>
</file>