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runaway twin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debris    </w:t>
      </w:r>
      <w:r>
        <w:t xml:space="preserve">   divuldged    </w:t>
      </w:r>
      <w:r>
        <w:t xml:space="preserve">   randy    </w:t>
      </w:r>
      <w:r>
        <w:t xml:space="preserve">   rita    </w:t>
      </w:r>
      <w:r>
        <w:t xml:space="preserve">   snickers    </w:t>
      </w:r>
      <w:r>
        <w:t xml:space="preserve">   hunker    </w:t>
      </w:r>
      <w:r>
        <w:t xml:space="preserve">   zoo man    </w:t>
      </w:r>
      <w:r>
        <w:t xml:space="preserve">   the girl who    </w:t>
      </w:r>
      <w:r>
        <w:t xml:space="preserve">   sunny    </w:t>
      </w:r>
      <w:r>
        <w:t xml:space="preserve">   starr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runaway twin</dc:title>
  <dcterms:created xsi:type="dcterms:W3CDTF">2021-10-11T15:51:20Z</dcterms:created>
  <dcterms:modified xsi:type="dcterms:W3CDTF">2021-10-11T15:51:20Z</dcterms:modified>
</cp:coreProperties>
</file>