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running a 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a business person who takes risks, has a vision, is a leader,....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3 ps which measure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understand the target market, it is important to do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4 p's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posters, social media, daily notices are ways to promote your product. This is  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3 p's which measure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3 p's which measures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4 p's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intangible provided by businesses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way to gather ideas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identify strengths and weaknesses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4ps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4 p's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are referred to as i______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$sales  minus the total $costs is call the _________ __________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 statement or purpose statement is the business declaration of how they will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you are aiming to sell your product to is referred to as the _____________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a venture</dc:title>
  <dcterms:created xsi:type="dcterms:W3CDTF">2021-11-18T03:36:02Z</dcterms:created>
  <dcterms:modified xsi:type="dcterms:W3CDTF">2021-11-18T03:36:02Z</dcterms:modified>
</cp:coreProperties>
</file>