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rupt=break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up; to cause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evil; dishonest; to break away from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sudden; unexpected; broken into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breaks up what you where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explode; to break out with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into someones coversation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out of money;financially ruined;to break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breaks someones concentratio;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influenced into doing something that breaks away from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burst or break open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rupt=break</dc:title>
  <dcterms:created xsi:type="dcterms:W3CDTF">2021-10-11T15:52:17Z</dcterms:created>
  <dcterms:modified xsi:type="dcterms:W3CDTF">2021-10-11T15:52:17Z</dcterms:modified>
</cp:coreProperties>
</file>