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rural and urban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travels far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use to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 could be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somewhere highly populated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forest is made into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could be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somewhere not very populated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works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benefits a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and urban areas</dc:title>
  <dcterms:created xsi:type="dcterms:W3CDTF">2021-10-11T15:52:33Z</dcterms:created>
  <dcterms:modified xsi:type="dcterms:W3CDTF">2021-10-11T15:52:33Z</dcterms:modified>
</cp:coreProperties>
</file>