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project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dykh-tau 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large river used for trading and transportation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ural 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allowed for good farming and the development of many strong cities and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ob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irrigation and hydroelectricity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taiga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crosses border of three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belukha 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tall russian mountain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mount elbrus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on the border of russia and kazakhastan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destination for mountain climbers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Lena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from north to south through russia (mountain)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irtysh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biome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volga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2021-10-11T15:52:36Z</dcterms:created>
  <dcterms:modified xsi:type="dcterms:W3CDTF">2021-10-11T15:52:36Z</dcterms:modified>
</cp:coreProperties>
</file>