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russia - soviet union</w:t>
      </w:r>
    </w:p>
    <w:p>
      <w:pPr>
        <w:pStyle w:val="Questions"/>
      </w:pPr>
      <w:r>
        <w:t xml:space="preserve">1. DENUTI SETAST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GRAET NITBRAI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NIVA KVONE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OIITRSTHCPAD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ILNASECAL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GROEYG HZOKUV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POJEHS TSINLA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US. VSOTEI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ENKSDAARL ISVYEKSALV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10. GDNAR EAACLLIN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OSTEVI NUION 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russia - soviet union</dc:title>
  <dcterms:created xsi:type="dcterms:W3CDTF">2021-10-11T15:53:31Z</dcterms:created>
  <dcterms:modified xsi:type="dcterms:W3CDTF">2021-10-11T15:53:31Z</dcterms:modified>
</cp:coreProperties>
</file>