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 the economy</w:t>
      </w:r>
    </w:p>
    <w:p>
      <w:pPr>
        <w:pStyle w:val="Questions"/>
      </w:pPr>
      <w:r>
        <w:t xml:space="preserve">1. ENETSRCMYSAUHIOO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NASRISSU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EAMMNCOCYOODNM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SAAGTDNE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NMYCAKEMOETOR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SIEABIR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AKKLEMTRABC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TOIPVRAZIITAN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PRREETSTSUBG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GAILEL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ANCHEHCY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TIYLBATSI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LKKHOZO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NOOMCRDGEUSO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COSESRUSC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KHOZSOV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MMIMUNSCO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the economy</dc:title>
  <dcterms:created xsi:type="dcterms:W3CDTF">2021-10-11T15:52:58Z</dcterms:created>
  <dcterms:modified xsi:type="dcterms:W3CDTF">2021-10-11T15:52:58Z</dcterms:modified>
</cp:coreProperties>
</file>