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russian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как по-русски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как по-русски 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как по-русски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word adds emphasis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кто моя мама муж?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как по-русски woman?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their/theirs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где нас университет?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где я живу?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как по-русски pencil?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russian crossword</dc:title>
  <dcterms:created xsi:type="dcterms:W3CDTF">2021-10-11T15:53:22Z</dcterms:created>
  <dcterms:modified xsi:type="dcterms:W3CDTF">2021-10-11T15:53:22Z</dcterms:modified>
</cp:coreProperties>
</file>