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russian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whitearmy    </w:t>
      </w:r>
      <w:r>
        <w:t xml:space="preserve">   redarmy    </w:t>
      </w:r>
      <w:r>
        <w:t xml:space="preserve">   cheka    </w:t>
      </w:r>
      <w:r>
        <w:t xml:space="preserve">   gulag    </w:t>
      </w:r>
      <w:r>
        <w:t xml:space="preserve">   fiveyearplan    </w:t>
      </w:r>
      <w:r>
        <w:t xml:space="preserve">   neweconomicpolicy    </w:t>
      </w:r>
      <w:r>
        <w:t xml:space="preserve">   collectivefarms    </w:t>
      </w:r>
      <w:r>
        <w:t xml:space="preserve">   commandeconomy    </w:t>
      </w:r>
      <w:r>
        <w:t xml:space="preserve">   mensheviks    </w:t>
      </w:r>
      <w:r>
        <w:t xml:space="preserve">   totalitarianism    </w:t>
      </w:r>
      <w:r>
        <w:t xml:space="preserve">   trotsky    </w:t>
      </w:r>
      <w:r>
        <w:t xml:space="preserve">   greatpurge    </w:t>
      </w:r>
      <w:r>
        <w:t xml:space="preserve">   stalin    </w:t>
      </w:r>
      <w:r>
        <w:t xml:space="preserve">   lenin    </w:t>
      </w:r>
      <w:r>
        <w:t xml:space="preserve">   bolsheviks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russian revolution</dc:title>
  <dcterms:created xsi:type="dcterms:W3CDTF">2021-10-11T15:53:00Z</dcterms:created>
  <dcterms:modified xsi:type="dcterms:W3CDTF">2021-10-11T15:53:00Z</dcterms:modified>
</cp:coreProperties>
</file>