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они делают? (читать)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Что ты делаешь? (читать)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Что мы делаем? (слушать)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Что она делает? (изучать)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Что он делает? (читать)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Что она делает? (слушать)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Что мы делаем? (изучать)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Что вы делаете? (читать)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Что они делают? (читать)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Что они делают? (слушать)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Что он делает? (слушать)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Что я делаю? (изучать)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Что вы делаете? (изучать)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verbs</dc:title>
  <dcterms:created xsi:type="dcterms:W3CDTF">2021-10-11T15:53:21Z</dcterms:created>
  <dcterms:modified xsi:type="dcterms:W3CDTF">2021-10-11T15:53:21Z</dcterms:modified>
</cp:coreProperties>
</file>