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measurement of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measurement of electric current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measurement of electrical resistance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measurement of frequency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measurement of temperature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measurement of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measurement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measurement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measurement of length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measurement of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Units</dc:title>
  <dcterms:created xsi:type="dcterms:W3CDTF">2021-10-11T16:39:50Z</dcterms:created>
  <dcterms:modified xsi:type="dcterms:W3CDTF">2021-10-11T16:39:50Z</dcterms:modified>
</cp:coreProperties>
</file>