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/s/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hero that is "super"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ticket obtained for going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something through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 fight one has during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_____box (compound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items required to play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sweet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last year of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hot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please _______ and date at the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 is performed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cry over ________milk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stinky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Maine, New Hamshire, Massachusetts, Vermont...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 me on a letter to make sure the letter gets to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itsy bitsy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______ and water when you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lives in a pineapple under the sea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Hulk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frown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  Crossword Puzzle</dc:title>
  <dcterms:created xsi:type="dcterms:W3CDTF">2021-10-10T23:53:57Z</dcterms:created>
  <dcterms:modified xsi:type="dcterms:W3CDTF">2021-10-10T23:53:57Z</dcterms:modified>
</cp:coreProperties>
</file>