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and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spider    </w:t>
      </w:r>
      <w:r>
        <w:t xml:space="preserve">   silly    </w:t>
      </w:r>
      <w:r>
        <w:t xml:space="preserve">   ice    </w:t>
      </w:r>
      <w:r>
        <w:t xml:space="preserve">   dance    </w:t>
      </w:r>
      <w:r>
        <w:t xml:space="preserve">   trace    </w:t>
      </w:r>
      <w:r>
        <w:t xml:space="preserve">   space    </w:t>
      </w:r>
      <w:r>
        <w:t xml:space="preserve">   scene    </w:t>
      </w:r>
      <w:r>
        <w:t xml:space="preserve">   face    </w:t>
      </w:r>
      <w:r>
        <w:t xml:space="preserve">   cycle    </w:t>
      </w:r>
      <w:r>
        <w:t xml:space="preserve">   switch    </w:t>
      </w:r>
      <w:r>
        <w:t xml:space="preserve">   single    </w:t>
      </w:r>
      <w:r>
        <w:t xml:space="preserve">   race    </w:t>
      </w:r>
      <w:r>
        <w:t xml:space="preserve">   excited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and c</dc:title>
  <dcterms:created xsi:type="dcterms:W3CDTF">2021-10-11T15:53:22Z</dcterms:created>
  <dcterms:modified xsi:type="dcterms:W3CDTF">2021-10-11T15:53:22Z</dcterms:modified>
</cp:coreProperties>
</file>