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-s and -es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rushes    </w:t>
      </w:r>
      <w:r>
        <w:t xml:space="preserve">   vegetables    </w:t>
      </w:r>
      <w:r>
        <w:t xml:space="preserve">   beaches    </w:t>
      </w:r>
      <w:r>
        <w:t xml:space="preserve">   pickles    </w:t>
      </w:r>
      <w:r>
        <w:t xml:space="preserve">   desks    </w:t>
      </w:r>
      <w:r>
        <w:t xml:space="preserve">   passengers    </w:t>
      </w:r>
      <w:r>
        <w:t xml:space="preserve">   bikes    </w:t>
      </w:r>
      <w:r>
        <w:t xml:space="preserve">   calculators    </w:t>
      </w:r>
      <w:r>
        <w:t xml:space="preserve">   jokes    </w:t>
      </w:r>
      <w:r>
        <w:t xml:space="preserve">   creatures    </w:t>
      </w:r>
      <w:r>
        <w:t xml:space="preserve">   boots    </w:t>
      </w:r>
      <w:r>
        <w:t xml:space="preserve">   scissors    </w:t>
      </w:r>
      <w:r>
        <w:t xml:space="preserve">   boys    </w:t>
      </w:r>
      <w:r>
        <w:t xml:space="preserve">   windows    </w:t>
      </w:r>
      <w:r>
        <w:t xml:space="preserve">   fields    </w:t>
      </w:r>
      <w:r>
        <w:t xml:space="preserve">   computers    </w:t>
      </w:r>
      <w:r>
        <w:t xml:space="preserve">   lions    </w:t>
      </w:r>
      <w:r>
        <w:t xml:space="preserve">   planets    </w:t>
      </w:r>
      <w:r>
        <w:t xml:space="preserve">   keys    </w:t>
      </w:r>
      <w:r>
        <w:t xml:space="preserve">   footballs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-s and -es words</dc:title>
  <dcterms:created xsi:type="dcterms:W3CDTF">2021-10-10T23:48:10Z</dcterms:created>
  <dcterms:modified xsi:type="dcterms:W3CDTF">2021-10-10T23:48:10Z</dcterms:modified>
</cp:coreProperties>
</file>