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and s blends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less    </w:t>
      </w:r>
      <w:r>
        <w:t xml:space="preserve">   Post    </w:t>
      </w:r>
      <w:r>
        <w:t xml:space="preserve">   pass    </w:t>
      </w:r>
      <w:r>
        <w:t xml:space="preserve">   thanks    </w:t>
      </w:r>
      <w:r>
        <w:t xml:space="preserve">   school    </w:t>
      </w:r>
      <w:r>
        <w:t xml:space="preserve">   step    </w:t>
      </w:r>
      <w:r>
        <w:t xml:space="preserve">   sap    </w:t>
      </w:r>
      <w:r>
        <w:t xml:space="preserve">   string    </w:t>
      </w:r>
      <w:r>
        <w:t xml:space="preserve">   skill    </w:t>
      </w:r>
      <w:r>
        <w:t xml:space="preserve">   answer    </w:t>
      </w:r>
      <w:r>
        <w:t xml:space="preserve">   sweep    </w:t>
      </w:r>
      <w:r>
        <w:t xml:space="preserve">   small    </w:t>
      </w:r>
      <w:r>
        <w:t xml:space="preserve">   stop    </w:t>
      </w:r>
      <w:r>
        <w:t xml:space="preserve">   inside    </w:t>
      </w:r>
      <w:r>
        <w:t xml:space="preserve">   insect    </w:t>
      </w:r>
      <w:r>
        <w:t xml:space="preserve">   soap    </w:t>
      </w:r>
      <w:r>
        <w:t xml:space="preserve">   pencil    </w:t>
      </w:r>
      <w:r>
        <w:t xml:space="preserve">   sun    </w:t>
      </w:r>
      <w:r>
        <w:t xml:space="preserve">   sock    </w:t>
      </w:r>
      <w:r>
        <w:t xml:space="preserve">   safe    </w:t>
      </w:r>
      <w:r>
        <w:t xml:space="preserve">   princess    </w:t>
      </w:r>
      <w:r>
        <w:t xml:space="preserve">   dinosaur    </w:t>
      </w:r>
      <w:r>
        <w:t xml:space="preserve">   grass    </w:t>
      </w:r>
      <w:r>
        <w:t xml:space="preserve">   bus    </w:t>
      </w:r>
      <w:r>
        <w:t xml:space="preserve">   house    </w:t>
      </w:r>
      <w:r>
        <w:t xml:space="preserve">   mouse    </w:t>
      </w:r>
      <w:r>
        <w:t xml:space="preserve">   horse    </w:t>
      </w:r>
      <w:r>
        <w:t xml:space="preserve">   spring    </w:t>
      </w:r>
      <w:r>
        <w:t xml:space="preserve">   summer    </w:t>
      </w:r>
      <w:r>
        <w:t xml:space="preserve">   skip    </w:t>
      </w:r>
      <w:r>
        <w:t xml:space="preserve">   slip    </w:t>
      </w:r>
      <w:r>
        <w:t xml:space="preserve">   stand    </w:t>
      </w:r>
      <w:r>
        <w:t xml:space="preserve">   asleep    </w:t>
      </w:r>
      <w:r>
        <w:t xml:space="preserve">   sand    </w:t>
      </w:r>
      <w:r>
        <w:t xml:space="preserve">   silly    </w:t>
      </w:r>
      <w:r>
        <w:t xml:space="preserve">   soup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and s blends</dc:title>
  <dcterms:created xsi:type="dcterms:W3CDTF">2021-10-11T15:54:12Z</dcterms:created>
  <dcterms:modified xsi:type="dcterms:W3CDTF">2021-10-11T15:54:12Z</dcterms:modified>
</cp:coreProperties>
</file>