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 and 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access    </w:t>
      </w:r>
      <w:r>
        <w:t xml:space="preserve">   actress    </w:t>
      </w:r>
      <w:r>
        <w:t xml:space="preserve">   aggressive    </w:t>
      </w:r>
      <w:r>
        <w:t xml:space="preserve">   aimless    </w:t>
      </w:r>
      <w:r>
        <w:t xml:space="preserve">   class    </w:t>
      </w:r>
      <w:r>
        <w:t xml:space="preserve">   dress    </w:t>
      </w:r>
      <w:r>
        <w:t xml:space="preserve">   fuss    </w:t>
      </w:r>
      <w:r>
        <w:t xml:space="preserve">   glass    </w:t>
      </w:r>
      <w:r>
        <w:t xml:space="preserve">   hiss    </w:t>
      </w:r>
      <w:r>
        <w:t xml:space="preserve">   kiss    </w:t>
      </w:r>
      <w:r>
        <w:t xml:space="preserve">   mass    </w:t>
      </w:r>
      <w:r>
        <w:t xml:space="preserve">   pass    </w:t>
      </w:r>
      <w:r>
        <w:t xml:space="preserve">   sack    </w:t>
      </w:r>
      <w:r>
        <w:t xml:space="preserve">   sad    </w:t>
      </w:r>
      <w:r>
        <w:t xml:space="preserve">   Saturday    </w:t>
      </w:r>
      <w:r>
        <w:t xml:space="preserve">   saw    </w:t>
      </w:r>
      <w:r>
        <w:t xml:space="preserve">   Sunday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and ss words</dc:title>
  <dcterms:created xsi:type="dcterms:W3CDTF">2021-10-11T15:55:03Z</dcterms:created>
  <dcterms:modified xsi:type="dcterms:W3CDTF">2021-10-11T15:55:03Z</dcterms:modified>
</cp:coreProperties>
</file>