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"s" as in  "z"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asks lots of questions and is nosy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criminals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boss of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bumpy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can't be seen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above, below, under,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glum, grumpy, not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thinks good thoughts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"s" as in  "z"</dc:title>
  <dcterms:created xsi:type="dcterms:W3CDTF">2021-10-10T23:51:52Z</dcterms:created>
  <dcterms:modified xsi:type="dcterms:W3CDTF">2021-10-10T23:51:52Z</dcterms:modified>
</cp:coreProperties>
</file>