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s, c, y,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sierra    </w:t>
      </w:r>
      <w:r>
        <w:t xml:space="preserve">   cierra    </w:t>
      </w:r>
      <w:r>
        <w:t xml:space="preserve">   abrasaron    </w:t>
      </w:r>
      <w:r>
        <w:t xml:space="preserve">   abrazaron    </w:t>
      </w:r>
      <w:r>
        <w:t xml:space="preserve">   cozer    </w:t>
      </w:r>
      <w:r>
        <w:t xml:space="preserve">   coser    </w:t>
      </w:r>
      <w:r>
        <w:t xml:space="preserve">   cenado    </w:t>
      </w:r>
      <w:r>
        <w:t xml:space="preserve">   senado    </w:t>
      </w:r>
      <w:r>
        <w:t xml:space="preserve">   cazar    </w:t>
      </w:r>
      <w:r>
        <w:t xml:space="preserve">   casar    </w:t>
      </w:r>
      <w:r>
        <w:t xml:space="preserve">   azar    </w:t>
      </w:r>
      <w:r>
        <w:t xml:space="preserve">   asar    </w:t>
      </w:r>
      <w:r>
        <w:t xml:space="preserve">   siento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s, c, y, z</dc:title>
  <dcterms:created xsi:type="dcterms:W3CDTF">2021-10-11T15:53:41Z</dcterms:created>
  <dcterms:modified xsi:type="dcterms:W3CDTF">2021-10-11T15:53:41Z</dcterms:modified>
</cp:coreProperties>
</file>