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cluster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skit    </w:t>
      </w:r>
      <w:r>
        <w:t xml:space="preserve">   school    </w:t>
      </w:r>
      <w:r>
        <w:t xml:space="preserve">   smart    </w:t>
      </w:r>
      <w:r>
        <w:t xml:space="preserve">   sick    </w:t>
      </w:r>
      <w:r>
        <w:t xml:space="preserve">   snack    </w:t>
      </w:r>
      <w:r>
        <w:t xml:space="preserve">   spit    </w:t>
      </w:r>
      <w:r>
        <w:t xml:space="preserve">   skin    </w:t>
      </w:r>
      <w:r>
        <w:t xml:space="preserve">   backpack     </w:t>
      </w:r>
      <w:r>
        <w:t xml:space="preserve">   stick    </w:t>
      </w:r>
      <w:r>
        <w:t xml:space="preserve">   sweep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cluster words</dc:title>
  <dcterms:created xsi:type="dcterms:W3CDTF">2021-10-11T15:53:10Z</dcterms:created>
  <dcterms:modified xsi:type="dcterms:W3CDTF">2021-10-11T15:53:10Z</dcterms:modified>
</cp:coreProperties>
</file>