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/s/ in all positions-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seashell    </w:t>
      </w:r>
      <w:r>
        <w:t xml:space="preserve">   lips    </w:t>
      </w:r>
      <w:r>
        <w:t xml:space="preserve">   face    </w:t>
      </w:r>
      <w:r>
        <w:t xml:space="preserve">   lettuce    </w:t>
      </w:r>
      <w:r>
        <w:t xml:space="preserve">   horse    </w:t>
      </w:r>
      <w:r>
        <w:t xml:space="preserve">   fence    </w:t>
      </w:r>
      <w:r>
        <w:t xml:space="preserve">   miss    </w:t>
      </w:r>
      <w:r>
        <w:t xml:space="preserve">   house    </w:t>
      </w:r>
      <w:r>
        <w:t xml:space="preserve">   police    </w:t>
      </w:r>
      <w:r>
        <w:t xml:space="preserve">   glass    </w:t>
      </w:r>
      <w:r>
        <w:t xml:space="preserve">   ice    </w:t>
      </w:r>
      <w:r>
        <w:t xml:space="preserve">   cactus    </w:t>
      </w:r>
      <w:r>
        <w:t xml:space="preserve">   floss    </w:t>
      </w:r>
      <w:r>
        <w:t xml:space="preserve">   dinosaur    </w:t>
      </w:r>
      <w:r>
        <w:t xml:space="preserve">   bicycle    </w:t>
      </w:r>
      <w:r>
        <w:t xml:space="preserve">   see    </w:t>
      </w:r>
      <w:r>
        <w:t xml:space="preserve">   sock    </w:t>
      </w:r>
      <w:r>
        <w:t xml:space="preserve">   sale    </w:t>
      </w:r>
      <w:r>
        <w:t xml:space="preserve">   search    </w:t>
      </w:r>
      <w:r>
        <w:t xml:space="preserve">   castle    </w:t>
      </w:r>
      <w:r>
        <w:t xml:space="preserve">   recipe    </w:t>
      </w:r>
      <w:r>
        <w:t xml:space="preserve">   decimal    </w:t>
      </w:r>
      <w:r>
        <w:t xml:space="preserve">   fancy    </w:t>
      </w:r>
      <w:r>
        <w:t xml:space="preserve">   sip    </w:t>
      </w:r>
      <w:r>
        <w:t xml:space="preserve">   messy    </w:t>
      </w:r>
      <w:r>
        <w:t xml:space="preserve">   soup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/s/ in all positions- words</dc:title>
  <dcterms:created xsi:type="dcterms:W3CDTF">2021-10-10T23:54:09Z</dcterms:created>
  <dcterms:modified xsi:type="dcterms:W3CDTF">2021-10-10T23:54:09Z</dcterms:modified>
</cp:coreProperties>
</file>