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's'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grease    </w:t>
      </w:r>
      <w:r>
        <w:t xml:space="preserve">   send    </w:t>
      </w:r>
      <w:r>
        <w:t xml:space="preserve">   skip    </w:t>
      </w:r>
      <w:r>
        <w:t xml:space="preserve">   house    </w:t>
      </w:r>
      <w:r>
        <w:t xml:space="preserve">   mouse    </w:t>
      </w:r>
      <w:r>
        <w:t xml:space="preserve">   christmas    </w:t>
      </w:r>
      <w:r>
        <w:t xml:space="preserve">   miss    </w:t>
      </w:r>
      <w:r>
        <w:t xml:space="preserve">   lesson    </w:t>
      </w:r>
      <w:r>
        <w:t xml:space="preserve">   listen    </w:t>
      </w:r>
      <w:r>
        <w:t xml:space="preserve">   purse    </w:t>
      </w:r>
      <w:r>
        <w:t xml:space="preserve">   sitting    </w:t>
      </w:r>
      <w:r>
        <w:t xml:space="preserve">   soap    </w:t>
      </w:r>
      <w:r>
        <w:t xml:space="preserve">   whistle    </w:t>
      </w:r>
      <w:r>
        <w:t xml:space="preserve">   sun    </w:t>
      </w:r>
      <w:r>
        <w:t xml:space="preserve">   case    </w:t>
      </w:r>
      <w:r>
        <w:t xml:space="preserve">   phrase    </w:t>
      </w:r>
      <w:r>
        <w:t xml:space="preserve">   chase    </w:t>
      </w:r>
      <w:r>
        <w:t xml:space="preserve">   horse    </w:t>
      </w:r>
      <w:r>
        <w:t xml:space="preserve">   set    </w:t>
      </w:r>
      <w:r>
        <w:t xml:space="preserve">   hustle    </w:t>
      </w:r>
      <w:r>
        <w:t xml:space="preserve">   class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's' phoneme</dc:title>
  <dcterms:created xsi:type="dcterms:W3CDTF">2021-10-10T23:49:13Z</dcterms:created>
  <dcterms:modified xsi:type="dcterms:W3CDTF">2021-10-10T23:49:13Z</dcterms:modified>
</cp:coreProperties>
</file>