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phoneme</w:t>
      </w:r>
    </w:p>
    <w:p>
      <w:pPr>
        <w:pStyle w:val="Questions"/>
      </w:pPr>
      <w:r>
        <w:t xml:space="preserve">1. SADN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SRSCE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STNIEL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UOHES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SDNE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ITHSLWE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NOSESL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OEUSM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TNSIIGT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SBSEL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ESEGAR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LSAECT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APSO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SLETBU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ISMS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ECSAER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HRSOE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RUEPS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ESTULB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SHCASTRMI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SSUF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SPIK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SIHSNENU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phoneme</dc:title>
  <dcterms:created xsi:type="dcterms:W3CDTF">2021-10-11T15:54:33Z</dcterms:created>
  <dcterms:modified xsi:type="dcterms:W3CDTF">2021-10-11T15:54:33Z</dcterms:modified>
</cp:coreProperties>
</file>