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 phoneme spelt c before e, i and 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recent     </w:t>
      </w:r>
      <w:r>
        <w:t xml:space="preserve">   fancy     </w:t>
      </w:r>
      <w:r>
        <w:t xml:space="preserve">   decide    </w:t>
      </w:r>
      <w:r>
        <w:t xml:space="preserve">   peace     </w:t>
      </w:r>
      <w:r>
        <w:t xml:space="preserve">   circle    </w:t>
      </w:r>
      <w:r>
        <w:t xml:space="preserve">   distance    </w:t>
      </w:r>
      <w:r>
        <w:t xml:space="preserve">   voice    </w:t>
      </w:r>
      <w:r>
        <w:t xml:space="preserve">   city     </w:t>
      </w:r>
      <w:r>
        <w:t xml:space="preserve">   entrance    </w:t>
      </w:r>
      <w:r>
        <w:t xml:space="preserve">   place    </w:t>
      </w:r>
      <w:r>
        <w:t xml:space="preserve">   lettuce    </w:t>
      </w:r>
      <w:r>
        <w:t xml:space="preserve">   race city    </w:t>
      </w:r>
      <w:r>
        <w:t xml:space="preserve">   cycle    </w:t>
      </w:r>
      <w:r>
        <w:t xml:space="preserve">   cereal     </w:t>
      </w:r>
      <w:r>
        <w:t xml:space="preserve">   face    </w:t>
      </w:r>
      <w:r>
        <w:t xml:space="preserve">   cylinder    </w:t>
      </w:r>
      <w:r>
        <w:t xml:space="preserve">   celery     </w:t>
      </w:r>
      <w:r>
        <w:t xml:space="preserve">   mice    </w:t>
      </w:r>
      <w:r>
        <w:t xml:space="preserve">   certain    </w:t>
      </w:r>
      <w:r>
        <w:t xml:space="preserve">   centre    </w:t>
      </w:r>
      <w:r>
        <w:t xml:space="preserve">   rice     </w:t>
      </w:r>
      <w:r>
        <w:t xml:space="preserve">   cinema    </w:t>
      </w:r>
      <w:r>
        <w:t xml:space="preserve">   spicy    </w:t>
      </w:r>
      <w:r>
        <w:t xml:space="preserve">   icy    </w:t>
      </w:r>
      <w:r>
        <w:t xml:space="preserve">   juicy 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 phoneme spelt c before e, i and y words </dc:title>
  <dcterms:created xsi:type="dcterms:W3CDTF">2021-10-10T23:52:46Z</dcterms:created>
  <dcterms:modified xsi:type="dcterms:W3CDTF">2021-10-10T23:52:46Z</dcterms:modified>
</cp:coreProperties>
</file>