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/s/ sound spelt 'ch', 's' and 'ss'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CH______ is a girls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need some ______ to go in my coffee?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_____ i am going to be 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a ________ treat for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need a _________ to help me fix my car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need a _______ to look up what i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needed a _________ when he jumped out of the 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cole is a famous celebrity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army man has a special _______ to go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need to go to the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 baked a cake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/s/ sound spelt 'ch', 's' and 'ss'</dc:title>
  <dcterms:created xsi:type="dcterms:W3CDTF">2021-10-10T23:52:51Z</dcterms:created>
  <dcterms:modified xsi:type="dcterms:W3CDTF">2021-10-10T23:52:51Z</dcterms:modified>
</cp:coreProperties>
</file>