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s, ss, ce, 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bus    </w:t>
      </w:r>
      <w:r>
        <w:t xml:space="preserve">   dance    </w:t>
      </w:r>
      <w:r>
        <w:t xml:space="preserve">   fence    </w:t>
      </w:r>
      <w:r>
        <w:t xml:space="preserve">   fuss    </w:t>
      </w:r>
      <w:r>
        <w:t xml:space="preserve">   grass    </w:t>
      </w:r>
      <w:r>
        <w:t xml:space="preserve">   horse    </w:t>
      </w:r>
      <w:r>
        <w:t xml:space="preserve">   house    </w:t>
      </w:r>
      <w:r>
        <w:t xml:space="preserve">   messy    </w:t>
      </w:r>
      <w:r>
        <w:t xml:space="preserve">   mice    </w:t>
      </w:r>
      <w:r>
        <w:t xml:space="preserve">   nice    </w:t>
      </w:r>
      <w:r>
        <w:t xml:space="preserve">   nurse    </w:t>
      </w:r>
      <w:r>
        <w:t xml:space="preserve">   office    </w:t>
      </w:r>
      <w:r>
        <w:t xml:space="preserve">   place    </w:t>
      </w:r>
      <w:r>
        <w:t xml:space="preserve">   police    </w:t>
      </w:r>
      <w:r>
        <w:t xml:space="preserve">   purse    </w:t>
      </w:r>
      <w:r>
        <w:t xml:space="preserve">   school    </w:t>
      </w:r>
      <w:r>
        <w:t xml:space="preserve">   seven    </w:t>
      </w:r>
      <w:r>
        <w:t xml:space="preserve">   skipped    </w:t>
      </w:r>
      <w:r>
        <w:t xml:space="preserve">   sport    </w:t>
      </w:r>
      <w:r>
        <w:t xml:space="preserve">   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s, ss, ce, se</dc:title>
  <dcterms:created xsi:type="dcterms:W3CDTF">2021-10-11T15:54:45Z</dcterms:created>
  <dcterms:modified xsi:type="dcterms:W3CDTF">2021-10-11T15:54:45Z</dcterms:modified>
</cp:coreProperties>
</file>