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ss se x(ks)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centre    </w:t>
      </w:r>
      <w:r>
        <w:t xml:space="preserve">   cents    </w:t>
      </w:r>
      <w:r>
        <w:t xml:space="preserve">   chase    </w:t>
      </w:r>
      <w:r>
        <w:t xml:space="preserve">   city    </w:t>
      </w:r>
      <w:r>
        <w:t xml:space="preserve">   coss    </w:t>
      </w:r>
      <w:r>
        <w:t xml:space="preserve">   fix    </w:t>
      </w:r>
      <w:r>
        <w:t xml:space="preserve">   fox    </w:t>
      </w:r>
      <w:r>
        <w:t xml:space="preserve">   horse    </w:t>
      </w:r>
      <w:r>
        <w:t xml:space="preserve">   house    </w:t>
      </w:r>
      <w:r>
        <w:t xml:space="preserve">   miss    </w:t>
      </w:r>
      <w:r>
        <w:t xml:space="preserve">   missed    </w:t>
      </w:r>
      <w:r>
        <w:t xml:space="preserve">   missing    </w:t>
      </w:r>
      <w:r>
        <w:t xml:space="preserve">   mouse    </w:t>
      </w:r>
      <w:r>
        <w:t xml:space="preserve">   said    </w:t>
      </w:r>
      <w:r>
        <w:t xml:space="preserve">   scar    </w:t>
      </w:r>
      <w:r>
        <w:t xml:space="preserve">   scare    </w:t>
      </w:r>
      <w:r>
        <w:t xml:space="preserve">   scarf    </w:t>
      </w:r>
      <w:r>
        <w:t xml:space="preserve">   sister    </w:t>
      </w:r>
      <w:r>
        <w:t xml:space="preserve">   skate    </w:t>
      </w:r>
      <w:r>
        <w:t xml:space="preserve">   skip    </w:t>
      </w:r>
      <w:r>
        <w:t xml:space="preserve">   sleep    </w:t>
      </w:r>
      <w:r>
        <w:t xml:space="preserve">   sling    </w:t>
      </w:r>
      <w:r>
        <w:t xml:space="preserve">   slippery    </w:t>
      </w:r>
      <w:r>
        <w:t xml:space="preserve">   slowly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ss se x(ks) c</dc:title>
  <dcterms:created xsi:type="dcterms:W3CDTF">2021-10-11T15:53:32Z</dcterms:created>
  <dcterms:modified xsi:type="dcterms:W3CDTF">2021-10-11T15:53:32Z</dcterms:modified>
</cp:coreProperties>
</file>