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    1884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     to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second character trait in the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                 at age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   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a                   to get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reached the                                   1805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died in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husband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first character trait in the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lewis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       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last character trait in the story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 crossword puzzle</dc:title>
  <dcterms:created xsi:type="dcterms:W3CDTF">2021-10-11T15:53:55Z</dcterms:created>
  <dcterms:modified xsi:type="dcterms:W3CDTF">2021-10-11T15:53:55Z</dcterms:modified>
</cp:coreProperties>
</file>