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lewis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              to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                at age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first 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husbands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reached the                            in 1805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lewis and clark's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    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    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     1884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crossword puzzle</dc:title>
  <dcterms:created xsi:type="dcterms:W3CDTF">2021-10-11T15:53:57Z</dcterms:created>
  <dcterms:modified xsi:type="dcterms:W3CDTF">2021-10-11T15:53:57Z</dcterms:modified>
</cp:coreProperties>
</file>