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baptised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tell father at reconcilition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preists uses blessed oils for someone who is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seven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lite on a baptism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build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of two in gods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us to chose to follow god and his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confirmation the spirit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priest, deacons,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people the idea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baptized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sacraments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receive this when you enter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2021-10-11T15:55:01Z</dcterms:created>
  <dcterms:modified xsi:type="dcterms:W3CDTF">2021-10-11T15:55:01Z</dcterms:modified>
</cp:coreProperties>
</file>