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sacraments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that has been blessed by a priest for use in symbolic rituals of purification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honest about one's wrong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sign of enlightenment and Christ's purity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symbol of eternal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words Jesus said at the last supper when blessing the bread and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often in Eucharist to symbolize Christ's whole self which he gave up for our salvation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feeling sorrow for one's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includes wisdom, understanding, counsel, fortitude, knowledge, and piety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symbolizes the giving of blessings, authority, and power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Catholic sign typically used in prayer which asks for strength, protection, and blessings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words Jesus said at the last supper when blessing the bread and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one does to be forgiven of their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of sin held to be innate in mankind as the descendants of Adam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clothing that represents purity and a clean slate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sacred promise between God and his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also called holy oil/ used for anointing in different rituals and sacraments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sacraments crossword</dc:title>
  <dcterms:created xsi:type="dcterms:W3CDTF">2021-10-11T15:55:10Z</dcterms:created>
  <dcterms:modified xsi:type="dcterms:W3CDTF">2021-10-11T15:55:10Z</dcterms:modified>
</cp:coreProperties>
</file>