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sacraments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church    </w:t>
      </w:r>
      <w:r>
        <w:t xml:space="preserve">   bible    </w:t>
      </w:r>
      <w:r>
        <w:t xml:space="preserve">   cross    </w:t>
      </w:r>
      <w:r>
        <w:t xml:space="preserve">   reconciliation    </w:t>
      </w:r>
      <w:r>
        <w:t xml:space="preserve">   eucharist    </w:t>
      </w:r>
      <w:r>
        <w:t xml:space="preserve">   holy orders    </w:t>
      </w:r>
      <w:r>
        <w:t xml:space="preserve">   communion    </w:t>
      </w:r>
      <w:r>
        <w:t xml:space="preserve">   jesus    </w:t>
      </w:r>
      <w:r>
        <w:t xml:space="preserve">   marriage    </w:t>
      </w:r>
      <w:r>
        <w:t xml:space="preserve">   sacrament    </w:t>
      </w:r>
      <w:r>
        <w:t xml:space="preserve">   confirmation    </w:t>
      </w:r>
      <w:r>
        <w:t xml:space="preserve">   anointing    </w:t>
      </w:r>
      <w:r>
        <w:t xml:space="preserve">   baptism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sacraments</dc:title>
  <dcterms:created xsi:type="dcterms:W3CDTF">2021-10-11T15:55:17Z</dcterms:created>
  <dcterms:modified xsi:type="dcterms:W3CDTF">2021-10-11T15:55:17Z</dcterms:modified>
</cp:coreProperties>
</file>