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saddle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hold the riders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attach the breastplate to theres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covering between the girth and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keeps the riders leg in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put on under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covers the stirrup leather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part of the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attach the girth to theres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saddle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stirrup to saddle attachments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structure of the sadddle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saddle parts</dc:title>
  <dcterms:created xsi:type="dcterms:W3CDTF">2021-10-11T15:54:39Z</dcterms:created>
  <dcterms:modified xsi:type="dcterms:W3CDTF">2021-10-11T15:54:39Z</dcterms:modified>
</cp:coreProperties>
</file>