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sadfggfgfgfgfgfgfgggfghhjjnnnn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Kaip vadinama padėtis, kuri naudojama norint sumažinti vidinį pilvo spaudimą ir šlapimo ištekėjimą atliekant pratimus?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Kaip vadinami refleksiški skersaruožių pilvo raumenų, diafragmos susitraukimai, kuriuos gimdyvė gali šiek tiek reguliuoti, padidinti arba sumažinti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Kaip vadinamas parengimas, kurio metu siekiama nukreipti moters dėmesį nuo minčių apie ginekologinę operaciją?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Kaip vadinasi dubens dugno raumenų stiprinimo pratimai?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Siekiant gydyti neuroendokrininius sindromus kokia kineziterapija yra dažniausiai taikoma?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Ką atliekant nustatomas vaisiaus dydis, dalys, pozicija, padėtis gimdoje, pirmeiga, vaisiaus judesiai?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Kaip vadinama klimakso fazė, kai kiaušidės nebefunkcionuoja, tačiau truputį estrogenų pagamina antinksčių žievė?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Kokia sąvarža fiziologiškai praplatėja 4-9 mm?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Kokioje nusmukimo stadijoje atliekama gydomoji gimnastika?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Kaip vadinama būklė, kai yra sumažėjęs kiaušidžių aktyvumas ir 6 mėn. išnykusios mėnesinės (apie 46 m.)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Koks akušerinis tyrimas labai svarbus primaisiais trim nėštumo mėnesiais?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Koks sindromas pasireiškia vazomotoriais, endokrininiais neuropsichiniais sutrikimais, dažnai sukeliančiais hipertoninę ligą ar aterosklerozę?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Nėščiosios ištyrimas gali būti bendrasis ir ...?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Papildomi akušerinio tyrimo metodai: ultragarsinis ir 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Priešmenstruacinio sindromo stadija, kai būdingi ilgainiui ryškėjantys ir gausėjantys simptomai.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Kaip vadinama būklė pereinant iš reprodukcinio amžiaus į menopauzę?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Kokiu akušeriniu aparatu klausomi vaisiaus    širdies tonai?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Kaip vadinami periodiškai pasikartojantys raumenų susitraukimai, kurie skausmingi ir gimdyvė jų valdyti negali?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Kokia placentos padėtis priskiriama padidintos rizikos veiksniams?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Hormonas, kuris išsiskiria nėštumo metu ir lemia audinių atsipalaidavimą.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sadfggfgfgfgfgfgfgggfghhjjnnnn</dc:title>
  <dcterms:created xsi:type="dcterms:W3CDTF">2021-10-11T15:55:05Z</dcterms:created>
  <dcterms:modified xsi:type="dcterms:W3CDTF">2021-10-11T15:55:05Z</dcterms:modified>
</cp:coreProperties>
</file>