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safari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first in the lion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else show up rather than simba in i just can't wait to be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musafa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 mandrill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lion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 musafa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nala 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those the lions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the hornbill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the person you first see riding pumba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brown pig/warthog</w:t>
            </w:r>
          </w:p>
        </w:tc>
      </w:tr>
    </w:tbl>
    <w:p>
      <w:pPr>
        <w:pStyle w:val="WordBankSmall"/>
      </w:pPr>
      <w:r>
        <w:t xml:space="preserve">   Simba    </w:t>
      </w:r>
      <w:r>
        <w:t xml:space="preserve">   Musafa    </w:t>
      </w:r>
      <w:r>
        <w:t xml:space="preserve">   Nala    </w:t>
      </w:r>
      <w:r>
        <w:t xml:space="preserve">   Sarabi    </w:t>
      </w:r>
      <w:r>
        <w:t xml:space="preserve">   Sarafina    </w:t>
      </w:r>
      <w:r>
        <w:t xml:space="preserve">   Zazu    </w:t>
      </w:r>
      <w:r>
        <w:t xml:space="preserve">   Timon    </w:t>
      </w:r>
      <w:r>
        <w:t xml:space="preserve">   Pride rock    </w:t>
      </w:r>
      <w:r>
        <w:t xml:space="preserve">   Pumba    </w:t>
      </w:r>
      <w:r>
        <w:t xml:space="preserve">   Scar    </w:t>
      </w:r>
      <w:r>
        <w:t xml:space="preserve">   Rafiki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search</dc:title>
  <dcterms:created xsi:type="dcterms:W3CDTF">2021-10-11T15:55:47Z</dcterms:created>
  <dcterms:modified xsi:type="dcterms:W3CDTF">2021-10-11T15:55:47Z</dcterms:modified>
</cp:coreProperties>
</file>