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safe and healthy friendships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abstinence    </w:t>
      </w:r>
      <w:r>
        <w:t xml:space="preserve">   drugs    </w:t>
      </w:r>
      <w:r>
        <w:t xml:space="preserve">   goals    </w:t>
      </w:r>
      <w:r>
        <w:t xml:space="preserve">   guilt    </w:t>
      </w:r>
      <w:r>
        <w:t xml:space="preserve">   healthrisk    </w:t>
      </w:r>
      <w:r>
        <w:t xml:space="preserve">   hormone    </w:t>
      </w:r>
      <w:r>
        <w:t xml:space="preserve">   legal    </w:t>
      </w:r>
      <w:r>
        <w:t xml:space="preserve">   limits    </w:t>
      </w:r>
      <w:r>
        <w:t xml:space="preserve">   people    </w:t>
      </w:r>
      <w:r>
        <w:t xml:space="preserve">   pregnancy    </w:t>
      </w:r>
      <w:r>
        <w:t xml:space="preserve">   pressure    </w:t>
      </w:r>
      <w:r>
        <w:t xml:space="preserve">   priorities    </w:t>
      </w:r>
      <w:r>
        <w:t xml:space="preserve">   refusal    </w:t>
      </w:r>
      <w:r>
        <w:t xml:space="preserve">   relationship    </w:t>
      </w:r>
      <w:r>
        <w:t xml:space="preserve">   selfcontrol    </w:t>
      </w:r>
      <w:r>
        <w:t xml:space="preserve">   std    </w:t>
      </w:r>
      <w:r>
        <w:t xml:space="preserve">   treated    </w:t>
      </w:r>
      <w:r>
        <w:t xml:space="preserve">   trust    </w:t>
      </w:r>
      <w:r>
        <w:t xml:space="preserve">   values    </w:t>
      </w:r>
      <w:r>
        <w:t xml:space="preserve">   verbalmessage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and healthy friendships </dc:title>
  <dcterms:created xsi:type="dcterms:W3CDTF">2021-10-11T15:55:35Z</dcterms:created>
  <dcterms:modified xsi:type="dcterms:W3CDTF">2021-10-11T15:55:35Z</dcterms:modified>
</cp:coreProperties>
</file>