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food supply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chemical residue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fats from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under high heat to kill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when substance is in cow and until its slaughtered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makes cows make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fats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nitrites,citric acid,sodium benzoate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causes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amounts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 of nutrient in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food supply</dc:title>
  <dcterms:created xsi:type="dcterms:W3CDTF">2021-10-11T15:54:48Z</dcterms:created>
  <dcterms:modified xsi:type="dcterms:W3CDTF">2021-10-11T15:54:48Z</dcterms:modified>
</cp:coreProperties>
</file>