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guarding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bipolar    </w:t>
      </w:r>
      <w:r>
        <w:t xml:space="preserve">   autism    </w:t>
      </w:r>
      <w:r>
        <w:t xml:space="preserve">   brain damage    </w:t>
      </w:r>
      <w:r>
        <w:t xml:space="preserve">   cancer    </w:t>
      </w:r>
      <w:r>
        <w:t xml:space="preserve">   alzheimers    </w:t>
      </w:r>
      <w:r>
        <w:t xml:space="preserve">   documenting    </w:t>
      </w:r>
      <w:r>
        <w:t xml:space="preserve">   disabilities    </w:t>
      </w:r>
      <w:r>
        <w:t xml:space="preserve">   care home    </w:t>
      </w:r>
      <w:r>
        <w:t xml:space="preserve">   preschool    </w:t>
      </w:r>
      <w:r>
        <w:t xml:space="preserve">   elderly    </w:t>
      </w:r>
      <w:r>
        <w:t xml:space="preserve">   young adult    </w:t>
      </w:r>
      <w:r>
        <w:t xml:space="preserve">   children    </w:t>
      </w:r>
      <w:r>
        <w:t xml:space="preserve">   vulnerable    </w:t>
      </w:r>
      <w:r>
        <w:t xml:space="preserve">   policies    </w:t>
      </w:r>
      <w:r>
        <w:t xml:space="preserve">   abuse    </w:t>
      </w:r>
      <w:r>
        <w:t xml:space="preserve">  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guarding </dc:title>
  <dcterms:created xsi:type="dcterms:W3CDTF">2021-10-11T15:56:08Z</dcterms:created>
  <dcterms:modified xsi:type="dcterms:W3CDTF">2021-10-11T15:56:08Z</dcterms:modified>
</cp:coreProperties>
</file>