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medication use and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pharmacist    </w:t>
      </w:r>
      <w:r>
        <w:t xml:space="preserve">   fridge    </w:t>
      </w:r>
      <w:r>
        <w:t xml:space="preserve">   alarm    </w:t>
      </w:r>
      <w:r>
        <w:t xml:space="preserve">   side effect    </w:t>
      </w:r>
      <w:r>
        <w:t xml:space="preserve">   warning    </w:t>
      </w:r>
      <w:r>
        <w:t xml:space="preserve">   pharmacy    </w:t>
      </w:r>
      <w:r>
        <w:t xml:space="preserve">   CABINET    </w:t>
      </w:r>
      <w:r>
        <w:t xml:space="preserve">   COLOR CODE    </w:t>
      </w:r>
      <w:r>
        <w:t xml:space="preserve">   DIRECTIONS    </w:t>
      </w:r>
      <w:r>
        <w:t xml:space="preserve">   DOCTOR    </w:t>
      </w:r>
      <w:r>
        <w:t xml:space="preserve">   DOSE    </w:t>
      </w:r>
      <w:r>
        <w:t xml:space="preserve">   LABEL    </w:t>
      </w:r>
      <w:r>
        <w:t xml:space="preserve">   MEDICATION    </w:t>
      </w:r>
      <w:r>
        <w:t xml:space="preserve">   NAME    </w:t>
      </w:r>
      <w:r>
        <w:t xml:space="preserve">   NIGHT STAND    </w:t>
      </w:r>
      <w:r>
        <w:t xml:space="preserve">   pill box    </w:t>
      </w:r>
      <w:r>
        <w:t xml:space="preserve">   QUANTITY    </w:t>
      </w:r>
      <w:r>
        <w:t xml:space="preserve">   rubber 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medication use and storage</dc:title>
  <dcterms:created xsi:type="dcterms:W3CDTF">2021-10-11T15:55:48Z</dcterms:created>
  <dcterms:modified xsi:type="dcterms:W3CDTF">2021-10-11T15:55:48Z</dcterms:modified>
</cp:coreProperties>
</file>