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carers    </w:t>
      </w:r>
      <w:r>
        <w:t xml:space="preserve">   serviceusers    </w:t>
      </w:r>
      <w:r>
        <w:t xml:space="preserve">   children    </w:t>
      </w:r>
      <w:r>
        <w:t xml:space="preserve">   elderly    </w:t>
      </w:r>
      <w:r>
        <w:t xml:space="preserve">   behaviour    </w:t>
      </w:r>
      <w:r>
        <w:t xml:space="preserve">   boundaries    </w:t>
      </w:r>
      <w:r>
        <w:t xml:space="preserve">   harm    </w:t>
      </w:r>
      <w:r>
        <w:t xml:space="preserve">   protect    </w:t>
      </w:r>
      <w:r>
        <w:t xml:space="preserve">   neglect    </w:t>
      </w:r>
      <w:r>
        <w:t xml:space="preserve">   mental    </w:t>
      </w:r>
      <w:r>
        <w:t xml:space="preserve">   id    </w:t>
      </w:r>
      <w:r>
        <w:t xml:space="preserve">   disabilities    </w:t>
      </w:r>
      <w:r>
        <w:t xml:space="preserve">   violence    </w:t>
      </w:r>
      <w:r>
        <w:t xml:space="preserve">   physical    </w:t>
      </w:r>
      <w:r>
        <w:t xml:space="preserve">   emotional    </w:t>
      </w:r>
      <w:r>
        <w:t xml:space="preserve">   abuse    </w:t>
      </w:r>
      <w:r>
        <w:t xml:space="preserve">   staff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2021-10-11T15:55:57Z</dcterms:created>
  <dcterms:modified xsi:type="dcterms:W3CDTF">2021-10-11T15:55:57Z</dcterms:modified>
</cp:coreProperties>
</file>