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safeguarding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safe from harm    </w:t>
      </w:r>
      <w:r>
        <w:t xml:space="preserve">   safeguard    </w:t>
      </w:r>
      <w:r>
        <w:t xml:space="preserve">   safety    </w:t>
      </w:r>
      <w:r>
        <w:t xml:space="preserve">   safe    </w:t>
      </w:r>
      <w:r>
        <w:t xml:space="preserve">   shelter    </w:t>
      </w:r>
      <w:r>
        <w:t xml:space="preserve">   security    </w:t>
      </w:r>
      <w:r>
        <w:t xml:space="preserve">   non-judgemental    </w:t>
      </w:r>
      <w:r>
        <w:t xml:space="preserve">   lookafter    </w:t>
      </w:r>
      <w:r>
        <w:t xml:space="preserve">   help    </w:t>
      </w:r>
      <w:r>
        <w:t xml:space="preserve">   watchover    </w:t>
      </w:r>
      <w:r>
        <w:t xml:space="preserve">   understanding    </w:t>
      </w:r>
      <w:r>
        <w:t xml:space="preserve">   shield    </w:t>
      </w:r>
      <w:r>
        <w:t xml:space="preserve">   protect    </w:t>
      </w:r>
      <w:r>
        <w:t xml:space="preserve">   defend    </w:t>
      </w:r>
      <w:r>
        <w:t xml:space="preserve">   listen    </w:t>
      </w:r>
      <w:r>
        <w:t xml:space="preserve">   guard    </w:t>
      </w:r>
      <w:r>
        <w:t xml:space="preserve">   carefor    </w:t>
      </w:r>
      <w:r>
        <w:t xml:space="preserve">   awareness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 </dc:title>
  <dcterms:created xsi:type="dcterms:W3CDTF">2021-10-11T15:56:02Z</dcterms:created>
  <dcterms:modified xsi:type="dcterms:W3CDTF">2021-10-11T15:56:02Z</dcterms:modified>
</cp:coreProperties>
</file>